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1983海外市場白書u3000投資篇u3000世界不況下のわが国海外投資</w:t>
      </w:r>
    </w:p>
    <w:p>
      <w:r>
        <w:rPr>
          <w:rFonts w:ascii="宋体" w:hAnsi="宋体" w:eastAsia="宋体"/>
          <w:sz w:val="24"/>
        </w:rPr>
        <w:t>日本貿易振興会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1983海外市場白書u3000投資篇u3000世界不況下のわが国海外投資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本书出售、求购地址：https://www.jiaokey.com/book/detail/40446988.html</w:t>
      </w:r>
    </w:p>
    <w:p>
      <w:r>
        <w:t>更多相关图书推荐：https://www.jiaokey.com</w:t>
      </w:r>
    </w:p>
    <w:p>
      <w:r>
        <w:t>日本貿易振興会 其他作品：https://www.jiaokey.com/tag/日本貿易振興会.html</w:t>
      </w:r>
    </w:p>
    <w:p>
      <w:r>
        <w:t>日本貿易振興会 出版图书：https://www.jiaokey.com/tag/日本貿易振興会.html</w:t>
      </w:r>
    </w:p>
    <w:p>
      <w:r>
        <w:t>关键词搜索：https://www.jiaokey.com/tag/1983海外市場白書u3000投資篇u3000世界不況下のわが国海外投資.html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