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三兆円市場の生態ニューヤング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三兆円市場の生態ニューヤング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本书出售、求购地址：https://www.jiaokey.com/book/detail/40446914.html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关键词搜索：https://www.jiaokey.com/tag/三兆円市場の生態ニューヤング.html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