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和語u3000漢語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和語u3000漢語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本书出售、求购地址：https://www.jiaokey.com/book/detail/40446887.html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关键词搜索：https://www.jiaokey.com/tag/和語u3000漢語.html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