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言葉に関する問答集3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言葉に関する問答集3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本书出售、求购地址：https://www.jiaokey.com/book/detail/40446807.html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关键词搜索：https://www.jiaokey.com/tag/言葉に関する問答集3.html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