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日本語発音アクセント辞典</w:t>
      </w:r>
    </w:p>
    <w:p>
      <w:r>
        <w:rPr>
          <w:rFonts w:ascii="宋体" w:hAnsi="宋体" w:eastAsia="宋体"/>
          <w:sz w:val="24"/>
        </w:rPr>
        <w:t>日本放送協会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日本語発音アクセント辞典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本书出售、求购地址：https://www.jiaokey.com/book/detail/40446790.html</w:t>
      </w:r>
    </w:p>
    <w:p>
      <w:r>
        <w:t>更多相关图书推荐：https://www.jiaokey.com</w:t>
      </w:r>
    </w:p>
    <w:p>
      <w:r>
        <w:t>日本放送協会 其他作品：https://www.jiaokey.com/tag/日本放送協会.html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关键词搜索：https://www.jiaokey.com/tag/日本語発音アクセント辞典.html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