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資本論u3000経済批判u3000第三部u3000下冊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資本論u3000経済批判u3000第三部u3000下冊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本书出售、求购地址：https://www.jiaokey.com/book/detail/40446559.html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青木書店 出版图书：https://www.jiaokey.com/tag/青木書店.html</w:t>
      </w:r>
    </w:p>
    <w:p>
      <w:r>
        <w:t>关键词搜索：https://www.jiaokey.com/tag/資本論u3000経済批判u3000第三部u3000下冊.html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