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剩余価値学説史4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剩余価値学説史4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本书出售、求购地址：https://www.jiaokey.com/book/detail/40446542.html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关键词搜索：https://www.jiaokey.com/tag/剩余価値学説史4.html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