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マルクス経済学レキシコン1u3000競争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マルクス経済学レキシコン1u3000競争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本书出售、求购地址：https://www.jiaokey.com/book/detail/40446526.html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关键词搜索：https://www.jiaokey.com/tag/マルクス経済学レキシコン1u3000競争.html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