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国際関係の政治経済学u3000日本の役割と選択</w:t>
      </w:r>
    </w:p>
    <w:p>
      <w:r>
        <w:rPr>
          <w:rFonts w:ascii="宋体" w:hAnsi="宋体" w:eastAsia="宋体"/>
          <w:sz w:val="24"/>
        </w:rPr>
        <w:t>猪口孝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国際関係の政治経済学u3000日本の役割と選択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本书出售、求购地址：https://www.jiaokey.com/book/detail/40446431.html</w:t>
      </w:r>
    </w:p>
    <w:p>
      <w:r>
        <w:t>更多相关图书推荐：https://www.jiaokey.com</w:t>
      </w:r>
    </w:p>
    <w:p>
      <w:r>
        <w:t>猪口孝 其他作品：https://www.jiaokey.com/tag/猪口孝.html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关键词搜索：https://www.jiaokey.com/tag/国際関係の政治経済学u3000日本の役割と選択.html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