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最新時事用語辞典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最新時事用語辞典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本书出售、求购地址：https://www.jiaokey.com/book/detail/40446425.html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关键词搜索：https://www.jiaokey.com/tag/最新時事用語辞典.html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