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金融法務辞典</w:t>
      </w:r>
    </w:p>
    <w:p>
      <w:r>
        <w:rPr>
          <w:rFonts w:ascii="宋体" w:hAnsi="宋体" w:eastAsia="宋体"/>
          <w:sz w:val="24"/>
        </w:rPr>
        <w:t>石井真司、鈴木正和、吉原省三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石井真司、鈴木正和、吉原省三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銀行研修社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本书出售、求购地址：https://www.jiaokey.com/book/detail/40446188.html</w:t>
      </w:r>
    </w:p>
    <w:p>
      <w:r>
        <w:t>更多相关图书推荐：https://www.jiaokey.com</w:t>
      </w:r>
    </w:p>
    <w:p>
      <w:r>
        <w:t>石井真司、鈴木正和、吉原省三 其他作品：https://www.jiaokey.com/tag/石井真司、鈴木正和、吉原省三.html</w:t>
      </w:r>
    </w:p>
    <w:p>
      <w:r>
        <w:t>銀行研修社 出版图书：https://www.jiaokey.com/tag/銀行研修社.html</w:t>
      </w:r>
    </w:p>
    <w:p>
      <w:r>
        <w:t>关键词搜索：https://www.jiaokey.com/tag/金融法務辞典.html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