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日本の対外金融と金融政策1914～1936</w:t>
      </w:r>
    </w:p>
    <w:p>
      <w:r>
        <w:rPr>
          <w:rFonts w:ascii="宋体" w:hAnsi="宋体" w:eastAsia="宋体"/>
          <w:sz w:val="24"/>
        </w:rPr>
        <w:t>伊藤正直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日本の対外金融と金融政策1914～1936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伊藤正直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名古屋大学出版会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本书出售、求购地址：https://www.jiaokey.com/book/detail/40446026.html</w:t>
      </w:r>
    </w:p>
    <w:p>
      <w:r>
        <w:t>更多相关图书推荐：https://www.jiaokey.com</w:t>
      </w:r>
    </w:p>
    <w:p>
      <w:r>
        <w:t>伊藤正直 其他作品：https://www.jiaokey.com/tag/伊藤正直.html</w:t>
      </w:r>
    </w:p>
    <w:p>
      <w:r>
        <w:t>名古屋大学出版会 出版图书：https://www.jiaokey.com/tag/名古屋大学出版会.html</w:t>
      </w:r>
    </w:p>
    <w:p>
      <w:r>
        <w:t>关键词搜索：https://www.jiaokey.com/tag/日本の対外金融と金融政策1914～1936.html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