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経済新語辞典u30001983年版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経済新語辞典u30001983年版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本书出售、求购地址：https://www.jiaokey.com/book/detail/40445900.html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关键词搜索：https://www.jiaokey.com/tag/経済新語辞典u30001983年版.html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