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経済思想史読本</w:t>
      </w:r>
    </w:p>
    <w:p>
      <w:r>
        <w:rPr>
          <w:rFonts w:ascii="宋体" w:hAnsi="宋体" w:eastAsia="宋体"/>
          <w:sz w:val="24"/>
        </w:rPr>
        <w:t>水田洋，玉野井芳郎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経済思想史読本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水田洋，玉野井芳郎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本书出售、求购地址：https://www.jiaokey.com/book/detail/40445688.html</w:t>
      </w:r>
    </w:p>
    <w:p>
      <w:r>
        <w:t>更多相关图书推荐：https://www.jiaokey.com</w:t>
      </w:r>
    </w:p>
    <w:p>
      <w:r>
        <w:t>水田洋，玉野井芳郎 其他作品：https://www.jiaokey.com/tag/水田洋，玉野井芳郎.html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关键词搜索：https://www.jiaokey.com/tag/経済思想史読本.html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