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名作挿絵全集10昭和戦後?現代小説篇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名作挿絵全集10昭和戦後?現代小説篇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关键词搜索：https://www.jiaokey.com/tag/名作挿絵全集10昭和戦後?現代小説篇.html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