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名作挿絵全集9昭和戦後?時代小説篇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名作挿絵全集9昭和戦後?時代小説篇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本书出售、求购地址：https://www.jiaokey.com/book/detail/40445377.html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关键词搜索：https://www.jiaokey.com/tag/名作挿絵全集9昭和戦後?時代小説篇.html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