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名作挿絵全集8昭和戦前?推理怪奇小説篇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名作挿絵全集8昭和戦前?推理怪奇小説篇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关键词搜索：https://www.jiaokey.com/tag/名作挿絵全集8昭和戦前?推理怪奇小説篇.html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