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名作挿絵全集6昭和戦前?現代小説篇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名作挿絵全集6昭和戦前?現代小説篇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本书出售、求购地址：https://www.jiaokey.com/book/detail/40445373.html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株式会社平凡社 出版图书：https://www.jiaokey.com/tag/株式会社平凡社.html</w:t>
      </w:r>
    </w:p>
    <w:p>
      <w:r>
        <w:t>关键词搜索：https://www.jiaokey.com/tag/名作挿絵全集6昭和戦前?現代小説篇.html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