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名作挿絵全集4昭和戦前?少年少女篇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名作挿絵全集4昭和戦前?少年少女篇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关键词搜索：https://www.jiaokey.com/tag/名作挿絵全集4昭和戦前?少年少女篇.html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