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名作挿絵全集2大正?時代小説篇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名作挿絵全集2大正?時代小説篇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本书出售、求购地址：https://www.jiaokey.com/book/detail/40445369.html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关键词搜索：https://www.jiaokey.com/tag/名作挿絵全集2大正?時代小説篇.html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