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日経商品面の読み方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日経商品面の読み方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本书出售、求购地址：https://www.jiaokey.com/book/detail/40445283.html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关键词搜索：https://www.jiaokey.com/tag/日経商品面の読み方.html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