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日本貿易読本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日本貿易読本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本书出售、求购地址：https://www.jiaokey.com/book/detail/40445242.html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关键词搜索：https://www.jiaokey.com/tag/日本貿易読本.html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