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経済学研究双書u3000経済変動の理論</w:t>
      </w:r>
    </w:p>
    <w:p>
      <w:r>
        <w:rPr>
          <w:rFonts w:ascii="宋体" w:hAnsi="宋体" w:eastAsia="宋体"/>
          <w:sz w:val="24"/>
        </w:rPr>
        <w:t>足立英之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経済学研究双書u3000経済変動の理論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本书出售、求购地址：https://www.jiaokey.com/book/detail/40445206.html</w:t>
      </w:r>
    </w:p>
    <w:p>
      <w:r>
        <w:t>更多相关图书推荐：https://www.jiaokey.com</w:t>
      </w:r>
    </w:p>
    <w:p>
      <w:r>
        <w:t>足立英之 其他作品：https://www.jiaokey.com/tag/足立英之.html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关键词搜索：https://www.jiaokey.com/tag/経済学研究双書u3000経済変動の理論.html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