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経済性工学の基礎u3000意思決定のための経済性分析</w:t>
      </w:r>
    </w:p>
    <w:p>
      <w:r>
        <w:rPr>
          <w:rFonts w:ascii="宋体" w:hAnsi="宋体" w:eastAsia="宋体"/>
          <w:sz w:val="24"/>
        </w:rPr>
        <w:t>千住鎮雄，伏見多美雄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経済性工学の基礎u3000意思決定のための経済性分析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千住鎮雄，伏見多美雄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本书出售、求购地址：https://www.jiaokey.com/book/detail/40445188.html</w:t>
      </w:r>
    </w:p>
    <w:p>
      <w:r>
        <w:t>更多相关图书推荐：https://www.jiaokey.com</w:t>
      </w:r>
    </w:p>
    <w:p>
      <w:r>
        <w:t>千住鎮雄，伏見多美雄 其他作品：https://www.jiaokey.com/tag/千住鎮雄，伏見多美雄.html</w:t>
      </w:r>
    </w:p>
    <w:p>
      <w:r>
        <w:t>日本能率協会 出版图书：https://www.jiaokey.com/tag/日本能率協会.html</w:t>
      </w:r>
    </w:p>
    <w:p>
      <w:r>
        <w:t>关键词搜索：https://www.jiaokey.com/tag/経済性工学の基礎u3000意思決定のための経済性分析.html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