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书名：安定成長時代の公社債市場</w:t>
      </w:r>
    </w:p>
    <w:p>
      <w:r>
        <w:t>作者：長富祐一郎</w:t>
      </w:r>
    </w:p>
    <w:p>
      <w:r>
        <w:t>出版社：大蔵財務協会</w:t>
      </w:r>
    </w:p>
    <w:p>
      <w:r>
        <w:t>出版日期：1977</w:t>
      </w:r>
    </w:p>
    <w:p>
      <w:r>
        <w:t>总页数：213</w:t>
      </w:r>
    </w:p>
    <w:p>
      <w:r>
        <w:t>更多请访问教客网: www.jiaokey.com</w:t>
      </w:r>
    </w:p>
    <w:p>
      <w:r>
        <w:t>安定成長時代の公社債市場 评论地址：https://www.jiaokey.com/book/detail/40444710.html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