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証券実務用語辞典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証券実務用語辞典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本书出售、求购地址：https://www.jiaokey.com/book/detail/40444702.html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关键词搜索：https://www.jiaokey.com/tag/証券実務用語辞典.html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