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第30回u3000銀行局金融年報u3000昭和56年版</w:t>
      </w:r>
    </w:p>
    <w:p>
      <w:r>
        <w:rPr>
          <w:rFonts w:ascii="宋体" w:hAnsi="宋体" w:eastAsia="宋体"/>
          <w:sz w:val="24"/>
        </w:rPr>
        <w:t>大蔵省証券局年報編集委員会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第30回u3000銀行局金融年報u3000昭和56年版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大蔵省証券局年報編集委員会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金融財政事情研究会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本书出售、求购地址：https://www.jiaokey.com/book/detail/40444626.html</w:t>
      </w:r>
    </w:p>
    <w:p>
      <w:r>
        <w:t>更多相关图书推荐：https://www.jiaokey.com</w:t>
      </w:r>
    </w:p>
    <w:p>
      <w:r>
        <w:t>大蔵省証券局年報編集委員会 其他作品：https://www.jiaokey.com/tag/大蔵省証券局年報編集委員会.html</w:t>
      </w:r>
    </w:p>
    <w:p>
      <w:r>
        <w:t>金融財政事情研究会 出版图书：https://www.jiaokey.com/tag/金融財政事情研究会.html</w:t>
      </w:r>
    </w:p>
    <w:p>
      <w:r>
        <w:t>关键词搜索：https://www.jiaokey.com/tag/第30回u3000銀行局金融年報u3000昭和56年版.html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