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国際金融u3000通説への批判</w:t>
      </w:r>
    </w:p>
    <w:p>
      <w:r>
        <w:rPr>
          <w:rFonts w:ascii="宋体" w:hAnsi="宋体" w:eastAsia="宋体"/>
          <w:sz w:val="24"/>
        </w:rPr>
        <w:t>滝沢健三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国際金融u3000通説への批判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滝沢健三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本书出售、求购地址：https://www.jiaokey.com/book/detail/40444300.html</w:t>
      </w:r>
    </w:p>
    <w:p>
      <w:r>
        <w:t>更多相关图书推荐：https://www.jiaokey.com</w:t>
      </w:r>
    </w:p>
    <w:p>
      <w:r>
        <w:t>滝沢健三 其他作品：https://www.jiaokey.com/tag/滝沢健三.html</w:t>
      </w:r>
    </w:p>
    <w:p>
      <w:r>
        <w:t>東洋経済新報社 出版图书：https://www.jiaokey.com/tag/東洋経済新報社.html</w:t>
      </w:r>
    </w:p>
    <w:p>
      <w:r>
        <w:t>关键词搜索：https://www.jiaokey.com/tag/国際金融u3000通説への批判.html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