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90分解説u3000新聞によく出る金融?証券重要語u3000改訂3版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90分解説u3000新聞によく出る金融?証券重要語u3000改訂3版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本书出售、求购地址：https://www.jiaokey.com/book/detail/40444260.html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关键词搜索：https://www.jiaokey.com/tag/90分解説u3000新聞によく出る金融?証券重要語u3000改訂3版.html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