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新内国為替の基礎知識</w:t>
      </w:r>
    </w:p>
    <w:p>
      <w:r>
        <w:rPr>
          <w:rFonts w:ascii="宋体" w:hAnsi="宋体" w:eastAsia="宋体"/>
          <w:sz w:val="24"/>
        </w:rPr>
        <w:t>松本貞夫，三上由廣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新内国為替の基礎知識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松本貞夫，三上由廣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本书出售、求购地址：https://www.jiaokey.com/book/detail/40444230.html</w:t>
      </w:r>
    </w:p>
    <w:p>
      <w:r>
        <w:t>更多相关图书推荐：https://www.jiaokey.com</w:t>
      </w:r>
    </w:p>
    <w:p>
      <w:r>
        <w:t>松本貞夫，三上由廣 其他作品：https://www.jiaokey.com/tag/松本貞夫，三上由廣.html</w:t>
      </w:r>
    </w:p>
    <w:p>
      <w:r>
        <w:t>近代セールス 出版图书：https://www.jiaokey.com/tag/近代セールス.html</w:t>
      </w:r>
    </w:p>
    <w:p>
      <w:r>
        <w:t>关键词搜索：https://www.jiaokey.com/tag/新内国為替の基礎知識.html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