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E.J.ブレーゲルu3000銀行と信用u3000資本主義における</w:t>
      </w:r>
    </w:p>
    <w:p>
      <w:r>
        <w:rPr>
          <w:rFonts w:ascii="宋体" w:hAnsi="宋体" w:eastAsia="宋体"/>
          <w:sz w:val="24"/>
        </w:rPr>
        <w:t>戸田正志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E.J.ブレーゲルu3000銀行と信用u3000資本主義における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戸田正志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酒井書店刊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本书出售、求购地址：https://www.jiaokey.com/book/detail/40444185.html</w:t>
      </w:r>
    </w:p>
    <w:p>
      <w:r>
        <w:t>更多相关图书推荐：https://www.jiaokey.com</w:t>
      </w:r>
    </w:p>
    <w:p>
      <w:r>
        <w:t>戸田正志 其他作品：https://www.jiaokey.com/tag/戸田正志.html</w:t>
      </w:r>
    </w:p>
    <w:p>
      <w:r>
        <w:t>酒井書店刊 出版图书：https://www.jiaokey.com/tag/酒井書店刊.html</w:t>
      </w:r>
    </w:p>
    <w:p>
      <w:r>
        <w:t>关键词搜索：https://www.jiaokey.com/tag/E.J.ブレーゲルu3000銀行と信用u3000資本主義における.html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