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新銀行実務なぜなぜ問答集[Ⅱ]貸出編</w:t>
      </w:r>
    </w:p>
    <w:p>
      <w:r>
        <w:rPr>
          <w:rFonts w:ascii="宋体" w:hAnsi="宋体" w:eastAsia="宋体"/>
          <w:sz w:val="24"/>
        </w:rPr>
        <w:t>小沢征行，峯崎二郎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新銀行実務なぜなぜ問答集[Ⅱ]貸出編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小沢征行，峯崎二郎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本书出售、求购地址：https://www.jiaokey.com/book/detail/40444148.html</w:t>
      </w:r>
    </w:p>
    <w:p>
      <w:r>
        <w:t>更多相关图书推荐：https://www.jiaokey.com</w:t>
      </w:r>
    </w:p>
    <w:p>
      <w:r>
        <w:t>小沢征行，峯崎二郎 其他作品：https://www.jiaokey.com/tag/小沢征行，峯崎二郎.html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关键词搜索：https://www.jiaokey.com/tag/新銀行実務なぜなぜ問答集[Ⅱ]貸出編.html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