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新銀行実務なぜなぜ問答集[Ⅰ]預金編</w:t>
      </w:r>
    </w:p>
    <w:p>
      <w:r>
        <w:rPr>
          <w:rFonts w:ascii="宋体" w:hAnsi="宋体" w:eastAsia="宋体"/>
          <w:sz w:val="24"/>
        </w:rPr>
        <w:t>中島晧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新銀行実務なぜなぜ問答集[Ⅰ]預金編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本书出售、求购地址：https://www.jiaokey.com/book/detail/40444147.html</w:t>
      </w:r>
    </w:p>
    <w:p>
      <w:r>
        <w:t>更多相关图书推荐：https://www.jiaokey.com</w:t>
      </w:r>
    </w:p>
    <w:p>
      <w:r>
        <w:t>中島晧 其他作品：https://www.jiaokey.com/tag/中島晧.html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关键词搜索：https://www.jiaokey.com/tag/新銀行実務なぜなぜ問答集[Ⅰ]預金編.html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