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日本の金融?資本市場u3000機能とインフレの実証分析</w:t>
      </w:r>
    </w:p>
    <w:p>
      <w:r>
        <w:rPr>
          <w:rFonts w:ascii="宋体" w:hAnsi="宋体" w:eastAsia="宋体"/>
          <w:sz w:val="24"/>
        </w:rPr>
        <w:t>辰巳憲一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日本の金融?資本市場u3000機能とインフレの実証分析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本书出售、求购地址：https://www.jiaokey.com/book/detail/40444104.html</w:t>
      </w:r>
    </w:p>
    <w:p>
      <w:r>
        <w:t>更多相关图书推荐：https://www.jiaokey.com</w:t>
      </w:r>
    </w:p>
    <w:p>
      <w:r>
        <w:t>辰巳憲一 其他作品：https://www.jiaokey.com/tag/辰巳憲一.html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关键词搜索：https://www.jiaokey.com/tag/日本の金融?資本市場u3000機能とインフレの実証分析.html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