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銀行管理者職務のチェック?ポイント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銀行管理者職務のチェック?ポイント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本书出售、求购地址：https://www.jiaokey.com/book/detail/40444098.html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关键词搜索：https://www.jiaokey.com/tag/銀行管理者職務のチェック?ポイント.html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