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株式払込事務取扱いの手引</w:t>
      </w:r>
    </w:p>
    <w:p>
      <w:r>
        <w:rPr>
          <w:rFonts w:ascii="宋体" w:hAnsi="宋体" w:eastAsia="宋体"/>
          <w:sz w:val="24"/>
        </w:rPr>
        <w:t>大島鋼一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株式払込事務取扱いの手引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大島鋼一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本书出售、求购地址：https://www.jiaokey.com/book/detail/40444096.html</w:t>
      </w:r>
    </w:p>
    <w:p>
      <w:r>
        <w:t>更多相关图书推荐：https://www.jiaokey.com</w:t>
      </w:r>
    </w:p>
    <w:p>
      <w:r>
        <w:t>大島鋼一 其他作品：https://www.jiaokey.com/tag/大島鋼一.html</w:t>
      </w:r>
    </w:p>
    <w:p>
      <w:r>
        <w:t>近代セールス 出版图书：https://www.jiaokey.com/tag/近代セールス.html</w:t>
      </w:r>
    </w:p>
    <w:p>
      <w:r>
        <w:t>关键词搜索：https://www.jiaokey.com/tag/株式払込事務取扱いの手引.html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