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管理会計概論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有斐閣双書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本书出售、求购地址：https://www.jiaokey.com/book/detail/40444041.html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有斐閣双書 出版图书：https://www.jiaokey.com/tag/有斐閣双書.html</w:t>
      </w:r>
    </w:p>
    <w:p>
      <w:r>
        <w:t>关键词搜索：https://www.jiaokey.com/tag/管理会計概論.html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