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工業簿記練習帳Ⅲu3000記帳例題用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工業簿記練習帳Ⅲu3000記帳例題用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本书出售、求购地址：https://www.jiaokey.com/book/detail/40443896.html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一橋出版 出版图书：https://www.jiaokey.com/tag/一橋出版.html</w:t>
      </w:r>
    </w:p>
    <w:p>
      <w:r>
        <w:t>关键词搜索：https://www.jiaokey.com/tag/工業簿記練習帳Ⅲu3000記帳例題用.html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