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工業簿記u3000基礎と実践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工業簿記u3000基礎と実践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本书出售、求购地址：https://www.jiaokey.com/book/detail/40443890.html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关键词搜索：https://www.jiaokey.com/tag/工業簿記u3000基礎と実践.html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