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新版財務諸表の総合判断</w:t>
      </w:r>
    </w:p>
    <w:p>
      <w:r>
        <w:rPr>
          <w:rFonts w:ascii="宋体" w:hAnsi="宋体" w:eastAsia="宋体"/>
          <w:sz w:val="24"/>
        </w:rPr>
        <w:t>小林守男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新版財務諸表の総合判断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本书出售、求购地址：https://www.jiaokey.com/book/detail/40443765.html</w:t>
      </w:r>
    </w:p>
    <w:p>
      <w:r>
        <w:t>更多相关图书推荐：https://www.jiaokey.com</w:t>
      </w:r>
    </w:p>
    <w:p>
      <w:r>
        <w:t>小林守男 其他作品：https://www.jiaokey.com/tag/小林守男.html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关键词搜索：https://www.jiaokey.com/tag/新版財務諸表の総合判断.html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