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教育学辞典u3000第二巻</w:t>
      </w:r>
    </w:p>
    <w:p>
      <w:r>
        <w:rPr>
          <w:rFonts w:ascii="宋体" w:hAnsi="宋体" w:eastAsia="宋体"/>
          <w:sz w:val="24"/>
        </w:rPr>
        <w:t>阿部重孝，城戸幡太郎，佐々木秀一，篠原助市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教育学辞典u3000第二巻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阿部重孝，城戸幡太郎，佐々木秀一，篠原助市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岩波書店刊行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本书出售、求购地址：https://www.jiaokey.com/book/detail/40443645.html</w:t>
      </w:r>
    </w:p>
    <w:p>
      <w:r>
        <w:t>更多相关图书推荐：https://www.jiaokey.com</w:t>
      </w:r>
    </w:p>
    <w:p>
      <w:r>
        <w:t>阿部重孝，城戸幡太郎，佐々木秀一，篠原助市 其他作品：https://www.jiaokey.com/tag/阿部重孝，城戸幡太郎，佐々木秀一，篠原助市.html</w:t>
      </w:r>
    </w:p>
    <w:p>
      <w:r>
        <w:t>岩波書店刊行 出版图书：https://www.jiaokey.com/tag/岩波書店刊行.html</w:t>
      </w:r>
    </w:p>
    <w:p>
      <w:r>
        <w:t>关键词搜索：https://www.jiaokey.com/tag/教育学辞典u3000第二巻.html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