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情報公開と行政秘密u3000先進諸国の動向</w:t>
      </w:r>
    </w:p>
    <w:p>
      <w:r>
        <w:rPr>
          <w:rFonts w:ascii="宋体" w:hAnsi="宋体" w:eastAsia="宋体"/>
          <w:sz w:val="24"/>
        </w:rPr>
        <w:t>D.C.ローワット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情報公開と行政秘密u3000先進諸国の動向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D.C.ローワット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本书出售、求购地址：https://www.jiaokey.com/book/detail/40443625.html</w:t>
      </w:r>
    </w:p>
    <w:p>
      <w:r>
        <w:t>更多相关图书推荐：https://www.jiaokey.com</w:t>
      </w:r>
    </w:p>
    <w:p>
      <w:r>
        <w:t>D.C.ローワット 其他作品：https://www.jiaokey.com/tag/D.C.ローワット.html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关键词搜索：https://www.jiaokey.com/tag/情報公開と行政秘密u3000先進諸国の動向.html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