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公害賠償の理論[増補版]〈有斐閣ブックス〉</w:t>
      </w:r>
    </w:p>
    <w:p>
      <w:r>
        <w:rPr>
          <w:rFonts w:ascii="宋体" w:hAnsi="宋体" w:eastAsia="宋体"/>
          <w:sz w:val="24"/>
        </w:rPr>
        <w:t>淡路剛久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公害賠償の理論[増補版]〈有斐閣ブックス〉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淡路剛久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本书出售、求购地址：https://www.jiaokey.com/book/detail/40443574.html</w:t>
      </w:r>
    </w:p>
    <w:p>
      <w:r>
        <w:t>更多相关图书推荐：https://www.jiaokey.com</w:t>
      </w:r>
    </w:p>
    <w:p>
      <w:r>
        <w:t>淡路剛久 其他作品：https://www.jiaokey.com/tag/淡路剛久.html</w:t>
      </w:r>
    </w:p>
    <w:p>
      <w:r>
        <w:t>有斐閣 出版图书：https://www.jiaokey.com/tag/有斐閣.html</w:t>
      </w:r>
    </w:p>
    <w:p>
      <w:r>
        <w:t>关键词搜索：https://www.jiaokey.com/tag/公害賠償の理論[増補版]〈有斐閣ブックス〉.html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