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チクマ常用用字用語辞典</w:t>
      </w:r>
    </w:p>
    <w:p>
      <w:r>
        <w:rPr>
          <w:rFonts w:ascii="宋体" w:hAnsi="宋体" w:eastAsia="宋体"/>
          <w:sz w:val="24"/>
        </w:rPr>
        <w:t>望月久貴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チクマ常用用字用語辞典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望月久貴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千曲秀版社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本书出售、求购地址：https://www.jiaokey.com/book/detail/40443331.html</w:t>
      </w:r>
    </w:p>
    <w:p>
      <w:r>
        <w:t>更多相关图书推荐：https://www.jiaokey.com</w:t>
      </w:r>
    </w:p>
    <w:p>
      <w:r>
        <w:t>望月久貴 其他作品：https://www.jiaokey.com/tag/望月久貴.html</w:t>
      </w:r>
    </w:p>
    <w:p>
      <w:r>
        <w:t>千曲秀版社 出版图书：https://www.jiaokey.com/tag/千曲秀版社.html</w:t>
      </w:r>
    </w:p>
    <w:p>
      <w:r>
        <w:t>关键词搜索：https://www.jiaokey.com/tag/チクマ常用用字用語辞典.html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