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ПОДГОТОВКА СЕЛЬСКОХОЗЯЙСТВЕННЫХ ПРЕДПРИЯТИЙ К ПЕРЕВОДУ НА МЕХАНИЗАЦИЮ УЧЕТНЫХ РАБОТ</w:t>
      </w:r>
    </w:p>
    <w:p>
      <w:r>
        <w:rPr>
          <w:rFonts w:ascii="宋体" w:hAnsi="宋体" w:eastAsia="宋体"/>
          <w:sz w:val="24"/>
        </w:rPr>
        <w:t xml:space="preserve"> ПОЛКОВСКИЙ Л.М.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ПОДГОТОВКА СЕЛЬСКОХОЗЯЙСТВЕННЫХ ПРЕДПРИЯТИЙ К ПЕРЕВОДУ НА МЕХАНИЗАЦИЮ УЧЕТНЫХ РАБОТ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ПОЛКОВСКИЙ Л.М.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本书出售、求购地址：https://www.jiaokey.com/book/detail/40443130.html</w:t>
      </w:r>
    </w:p>
    <w:p>
      <w:r>
        <w:t>更多相关图书推荐：https://www.jiaokey.com</w:t>
      </w:r>
    </w:p>
    <w:p>
      <w:r>
        <w:t xml:space="preserve"> ПОЛКОВСКИЙ Л.М. 其他作品：https://www.jiaokey.com/tag/ ПОЛКОВСКИЙ Л.М..html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关键词搜索：https://www.jiaokey.com/tag/ПОДГОТОВКА СЕЛЬСКОХОЗЯЙСТВЕННЫХ ПРЕДПРИЯТИЙ К ПЕРЕВОДУ НА МЕХАНИЗАЦИЮ УЧЕТНЫХ РАБОТ.html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