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ТЕХНОЛОГИЯ ДЕТАЛЕЙ И ПЕРИФЕРИЙНЫХ УСТРОЙСТВ ЭВА</w:t>
      </w:r>
    </w:p>
    <w:p>
      <w:r>
        <w:rPr>
          <w:rFonts w:ascii="宋体" w:hAnsi="宋体" w:eastAsia="宋体"/>
          <w:sz w:val="24"/>
        </w:rPr>
        <w:t>ТЯВЛОВСКИЙ М.Д.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ТЕХНОЛОГИЯ ДЕТАЛЕЙ И ПЕРИФЕРИЙНЫХ УСТРОЙСТВ ЭВА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ТЯВЛОВСКИЙ М.Д.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本书出售、求购地址：https://www.jiaokey.com/book/detail/40443124.html</w:t>
      </w:r>
    </w:p>
    <w:p>
      <w:r>
        <w:t>更多相关图书推荐：https://www.jiaokey.com</w:t>
      </w:r>
    </w:p>
    <w:p>
      <w:r>
        <w:t>ТЯВЛОВСКИЙ М.Д. И ДР. 其他作品：https://www.jiaokey.com/tag/ТЯВЛОВСКИЙ М.Д. И ДР..html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关键词搜索：https://www.jiaokey.com/tag/ТЕХНОЛОГИЯ ДЕТАЛЕЙ И ПЕРИФЕРИЙНЫХ УСТРОЙСТВ ЭВА.html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