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ОСНОВЫ СОЗДАНИЯ ОТРАСЛЕВОЙ СИСТЕМЫ ВЕДЕНИЯ ОБЩЕСОЮЗНЫХ КЛАССИФИКАТОРОВ ТЕХНИКО-ЭКОНОМИЧЕСКОЙ ИНФОРМАЦИИ</w:t>
      </w:r>
    </w:p>
    <w:p>
      <w:r>
        <w:rPr>
          <w:rFonts w:ascii="宋体" w:hAnsi="宋体" w:eastAsia="宋体"/>
          <w:sz w:val="24"/>
        </w:rPr>
        <w:t>ГУМЕНЮК В.Е.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ОСНОВЫ СОЗДАНИЯ ОТРАСЛЕВОЙ СИСТЕМЫ ВЕДЕНИЯ ОБЩЕСОЮЗНЫХ КЛАССИФИКАТОРОВ ТЕХНИКО-ЭКОНОМИЧЕСКОЙ ИНФОРМАЦИИ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ГУМЕНЮК В.Е.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本书出售、求购地址：https://www.jiaokey.com/book/detail/40443076.html</w:t>
      </w:r>
    </w:p>
    <w:p>
      <w:r>
        <w:t>更多相关图书推荐：https://www.jiaokey.com</w:t>
      </w:r>
    </w:p>
    <w:p>
      <w:r>
        <w:t>ГУМЕНЮК В.Е. 其他作品：https://www.jiaokey.com/tag/ГУМЕНЮК В.Е..html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关键词搜索：https://www.jiaokey.com/tag/ОСНОВЫ СОЗДАНИЯ ОТРАСЛЕВОЙ СИСТЕМЫ ВЕДЕНИЯ ОБЩЕСОЮЗНЫХ КЛАССИФИКАТОРОВ ТЕХНИКО-ЭКОНОМИЧЕСКОЙ ИНФОРМАЦИИ.html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