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СИСТЕМНЫЙ АНАЛИЗ И ДИАЛОГ С ЭВМ В ИССЛЕДОВАНИИ МЕЖДУНАРОДНЫХ ОТНОШЕНИЙ</w:t>
      </w:r>
    </w:p>
    <w:p>
      <w:r>
        <w:rPr>
          <w:rFonts w:ascii="宋体" w:hAnsi="宋体" w:eastAsia="宋体"/>
          <w:sz w:val="24"/>
        </w:rPr>
        <w:t xml:space="preserve"> Н.М. НИКОЛЬСКИЙ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СИСТЕМНЫЙ АНАЛИЗ И ДИАЛОГ С ЭВМ В ИССЛЕДОВАНИИ МЕЖДУНАРОДНЫХ ОТНОШЕНИЙ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Н.М. НИКОЛЬСКИЙ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МЕЖДУНАР ОТНОШЕНИЯ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本书出售、求购地址：https://www.jiaokey.com/book/detail/40443050.html</w:t>
      </w:r>
    </w:p>
    <w:p>
      <w:r>
        <w:t>更多相关图书推荐：https://www.jiaokey.com</w:t>
      </w:r>
    </w:p>
    <w:p>
      <w:r>
        <w:t xml:space="preserve"> Н.М. НИКОЛЬСКИЙ 其他作品：https://www.jiaokey.com/tag/ Н.М. НИКОЛЬСКИЙ.html</w:t>
      </w:r>
    </w:p>
    <w:p>
      <w:r>
        <w:t>МЕЖДУНАР ОТНОШЕНИЯ 出版图书：https://www.jiaokey.com/tag/МЕЖДУНАР ОТНОШЕНИЯ.html</w:t>
      </w:r>
    </w:p>
    <w:p>
      <w:r>
        <w:t>关键词搜索：https://www.jiaokey.com/tag/СИСТЕМНЫЙ АНАЛИЗ И ДИАЛОГ С ЭВМ В ИССЛЕДОВАНИИ МЕЖДУНАРОДНЫХ ОТНОШЕНИЙ.html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