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ПЕРИФЕРИЙНЫЕ УСТРОЙСТВА ЦИФРОВЫХ ЭВМ</w:t>
      </w:r>
    </w:p>
    <w:p>
      <w:r>
        <w:rPr>
          <w:rFonts w:ascii="宋体" w:hAnsi="宋体" w:eastAsia="宋体"/>
          <w:sz w:val="24"/>
        </w:rPr>
        <w:t>ПЕШКОВ А.Т.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ПЕРИФЕРИЙНЫЕ УСТРОЙСТВА ЦИФРОВЫХ ЭВМ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ПЕШКОВ А.Т.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本书出售、求购地址：https://www.jiaokey.com/book/detail/40443021.html</w:t>
      </w:r>
    </w:p>
    <w:p>
      <w:r>
        <w:t>更多相关图书推荐：https://www.jiaokey.com</w:t>
      </w:r>
    </w:p>
    <w:p>
      <w:r>
        <w:t>ПЕШКОВ А.Т. 其他作品：https://www.jiaokey.com/tag/ПЕШКОВ А.Т..html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关键词搜索：https://www.jiaokey.com/tag/ПЕРИФЕРИЙНЫЕ УСТРОЙСТВА ЦИФРОВЫХ ЭВМ.html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