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КОНСТРУИРОВАНИЕ ПЕРИФЕРИЙНЫХ УСТРОЙСТВ ЭВА</w:t>
      </w:r>
    </w:p>
    <w:p>
      <w:r>
        <w:rPr>
          <w:rFonts w:ascii="宋体" w:hAnsi="宋体" w:eastAsia="宋体"/>
          <w:sz w:val="24"/>
        </w:rPr>
        <w:t>ЖДАНОВИЧ В.М.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КОНСТРУИРОВАНИЕ ПЕРИФЕРИЙНЫХ УСТРОЙСТВ ЭВА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ЖДАНОВИЧ В.М.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本书出售、求购地址：https://www.jiaokey.com/book/detail/40443019.html</w:t>
      </w:r>
    </w:p>
    <w:p>
      <w:r>
        <w:t>更多相关图书推荐：https://www.jiaokey.com</w:t>
      </w:r>
    </w:p>
    <w:p>
      <w:r>
        <w:t>ЖДАНОВИЧ В.М. 其他作品：https://www.jiaokey.com/tag/ЖДАНОВИЧ В.М..html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关键词搜索：https://www.jiaokey.com/tag/КОНСТРУИРОВАНИЕ ПЕРИФЕРИЙНЫХ УСТРОЙСТВ ЭВА.html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